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2540"/>
          <w:sz w:val="30"/>
        </w:rPr>
        <w:t>[ON COMPANY LETTERHEAD]</w:t>
      </w:r>
    </w:p>
    <w:p/>
    <w:p>
      <w:r>
        <w:t>Date: [DD Month YYYY]</w:t>
      </w:r>
    </w:p>
    <w:p/>
    <w:p>
      <w:r>
        <w:t>Controller of Immigration</w:t>
      </w:r>
    </w:p>
    <w:p>
      <w:r>
        <w:t>Ministry of Manpower</w:t>
      </w:r>
    </w:p>
    <w:p>
      <w:r>
        <w:t>1500 Bendemeer Road</w:t>
      </w:r>
    </w:p>
    <w:p>
      <w:r>
        <w:t>Singapore 339946</w:t>
      </w:r>
    </w:p>
    <w:p/>
    <w:p>
      <w:r>
        <w:t>Re: Employment Pass Application — [CANDIDATE FULL NAME], [Passport No. XXXXXXXX]</w:t>
      </w:r>
    </w:p>
    <w:p/>
    <w:p/>
    <w:p>
      <w:r>
        <w:t>Dear Sir/Madam,</w:t>
      </w:r>
    </w:p>
    <w:p/>
    <w:p>
      <w:r>
        <w:t>We submit this application in support of an Employment Pass for [CANDIDATE NAME] to join [COMPANY NAME] PTE. LTD. as [Job Title].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1. ABOUT THE COMPANY</w:t>
      </w:r>
    </w:p>
    <w:p/>
    <w:p>
      <w:r>
        <w:t>[COMPANY NAME] PTE. LTD. (UEN: [202XXXXXXX]) was incorporated in Singapore on [Date] and is engaged in [brief description of business — e.g., "developing AI infrastructure software for enterprise customers across Southeast Asia"]. Our registered office is at [Address].</w:t>
      </w:r>
    </w:p>
    <w:p/>
    <w:p>
      <w:r>
        <w:t>The Company currently employs [X] staff in Singapore, of which [Y] are Singapore Citizens / Permanent Residents, [Z] are EP / S Pass holders. We are committed to growing our local workforce and have hired [N] Singaporeans in the past 12 months across [functions].</w:t>
      </w:r>
    </w:p>
    <w:p/>
    <w:p>
      <w:r>
        <w:t>We are funded by [investors / self-funded / revenue-generating], with current annual revenue of S$[AMOUNT] / current paid-up capital of S$[AMOUNT].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2. THE ROLE</w:t>
      </w:r>
    </w:p>
    <w:p/>
    <w:p>
      <w:r>
        <w:t>[CANDIDATE NAME] will join us as [Job Title], reporting to [Manager Title and Name].</w:t>
      </w:r>
    </w:p>
    <w:p/>
    <w:p>
      <w:r>
        <w:t>The role's principal responsibilities include:</w:t>
      </w:r>
    </w:p>
    <w:p>
      <w:pPr>
        <w:ind w:left="360"/>
      </w:pPr>
      <w:r>
        <w:t>- [Responsibility 1, ideally with measurable outcome]</w:t>
      </w:r>
    </w:p>
    <w:p>
      <w:pPr>
        <w:ind w:left="360"/>
      </w:pPr>
      <w:r>
        <w:t>- [Responsibility 2]</w:t>
      </w:r>
    </w:p>
    <w:p>
      <w:pPr>
        <w:ind w:left="360"/>
      </w:pPr>
      <w:r>
        <w:t>- [Responsibility 3]</w:t>
      </w:r>
    </w:p>
    <w:p>
      <w:pPr>
        <w:ind w:left="360"/>
      </w:pPr>
      <w:r>
        <w:t>- [Responsibility 4]</w:t>
      </w:r>
    </w:p>
    <w:p/>
    <w:p>
      <w:r>
        <w:t>This is a critical role for the Company because [explain why — e.g., "it leads our Southeast Asia go-to-market strategy", "it heads our newly established machine learning team", "it brings deep domain expertise we cannot source locally"].</w:t>
      </w:r>
    </w:p>
    <w:p/>
    <w:p>
      <w:r>
        <w:t>The role is permanently based in Singapore, with regional travel to [markets] as required.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3. THE CANDIDATE</w:t>
      </w:r>
    </w:p>
    <w:p/>
    <w:p>
      <w:r>
        <w:t>[CANDIDATE NAME] holds a [Degree, e.g., "Bachelor's degree in Computer Science"] from [University Name, Year], a globally recognised institution. [If higher qualifications: "He/She also holds an MSc/PhD in [field] from [institution]."]</w:t>
      </w:r>
    </w:p>
    <w:p/>
    <w:p>
      <w:r>
        <w:t>[CANDIDATE NAME] has [X] years of relevant experience, most recently as [Previous Role] at [Previous Company], where he/she [key achievement 1, key achievement 2].</w:t>
      </w:r>
    </w:p>
    <w:p/>
    <w:p>
      <w:r>
        <w:t>Specific expertise that the candidate brings:</w:t>
      </w:r>
    </w:p>
    <w:p>
      <w:pPr>
        <w:ind w:left="360"/>
      </w:pPr>
      <w:r>
        <w:t>- [Specific skill 1 — e.g., "deep learning model deployment at scale"]</w:t>
      </w:r>
    </w:p>
    <w:p>
      <w:pPr>
        <w:ind w:left="360"/>
      </w:pPr>
      <w:r>
        <w:t>- [Specific skill 2 — e.g., "leadership of a 12-person engineering team"]</w:t>
      </w:r>
    </w:p>
    <w:p>
      <w:pPr>
        <w:ind w:left="360"/>
      </w:pPr>
      <w:r>
        <w:t>- [Specific skill 3 — e.g., "regional GTM in Indonesia and Vietnam"]</w:t>
      </w:r>
    </w:p>
    <w:p/>
    <w:p>
      <w:r>
        <w:t>[Optional: notable awards, patents, open-source contributions, or speaking engagements that establish authority in the field.]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4. SALARY AND COMPASS</w:t>
      </w:r>
    </w:p>
    <w:p/>
    <w:p>
      <w:r>
        <w:t>We are offering a fixed monthly salary of S$[AMOUNT] (gross), which is at or above the prevailing benchmark for the role, qualifications, and experience level. [If well above sector median: highlight this — it improves COMPASS salary points.]</w:t>
      </w:r>
    </w:p>
    <w:p/>
    <w:p>
      <w:r>
        <w:t>The role is classified under SSOC code [XXXX — e.g., "2152: Software Developer"]. We have reviewed the COMPASS framework and assess this application as scoring on the following points:</w:t>
      </w:r>
    </w:p>
    <w:p>
      <w:pPr>
        <w:ind w:left="360"/>
      </w:pPr>
      <w:r>
        <w:t>- C1 Salary: [Estimated points]</w:t>
      </w:r>
    </w:p>
    <w:p>
      <w:pPr>
        <w:ind w:left="360"/>
      </w:pPr>
      <w:r>
        <w:t>- C2 Qualifications: [Estimated points]</w:t>
      </w:r>
    </w:p>
    <w:p>
      <w:pPr>
        <w:ind w:left="360"/>
      </w:pPr>
      <w:r>
        <w:t>- C3 Diversity: [Estimated points]</w:t>
      </w:r>
    </w:p>
    <w:p>
      <w:pPr>
        <w:ind w:left="360"/>
      </w:pPr>
      <w:r>
        <w:t>- C4 Local Hiring: [Estimated points]</w:t>
      </w:r>
    </w:p>
    <w:p>
      <w:pPr>
        <w:ind w:left="360"/>
      </w:pPr>
      <w:r>
        <w:t>- Bonus: [Shortage Occupation List / Strategic Economic Priorities, if applicable]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5. LOCAL HIRING EFFORTS</w:t>
      </w:r>
    </w:p>
    <w:p/>
    <w:p>
      <w:r>
        <w:t>In line with the Fair Consideration Framework, we conducted a thorough local search before considering this candidate:</w:t>
      </w:r>
    </w:p>
    <w:p>
      <w:pPr>
        <w:ind w:left="360"/>
      </w:pPr>
      <w:r>
        <w:t>- The role was posted on MyCareersFuture from [Date] to [Date], a period of [N] days.</w:t>
      </w:r>
    </w:p>
    <w:p>
      <w:pPr>
        <w:ind w:left="360"/>
      </w:pPr>
      <w:r>
        <w:t>- We received [N] applications, of which [N] were Singapore Citizens or PRs.</w:t>
      </w:r>
    </w:p>
    <w:p>
      <w:pPr>
        <w:ind w:left="360"/>
      </w:pPr>
      <w:r>
        <w:t>- [N] candidates were shortlisted and [N] were interviewed.</w:t>
      </w:r>
    </w:p>
    <w:p>
      <w:pPr>
        <w:ind w:left="360"/>
      </w:pPr>
      <w:r>
        <w:t>- [Outcome — e.g., "None had the specific combination of [skill A] and [skill B] required for the role" / "We have offered roles to two Singaporean candidates from this search who will join in adjacent functions."]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6. CONTRIBUTION TO SINGAPORE</w:t>
      </w:r>
    </w:p>
    <w:p/>
    <w:p>
      <w:r>
        <w:t>[CANDIDATE NAME]'s appointment will:</w:t>
      </w:r>
    </w:p>
    <w:p>
      <w:pPr>
        <w:ind w:left="360"/>
      </w:pPr>
      <w:r>
        <w:t>- [Build local capacity in a strategic capability — e.g., "transfer knowledge of [specific skill] to junior Singaporean staff through structured mentorship"]</w:t>
      </w:r>
    </w:p>
    <w:p>
      <w:pPr>
        <w:ind w:left="360"/>
      </w:pPr>
      <w:r>
        <w:t>- [Anchor a regional function in Singapore — e.g., "establish our APAC research hub in Singapore"]</w:t>
      </w:r>
    </w:p>
    <w:p>
      <w:pPr>
        <w:ind w:left="360"/>
      </w:pPr>
      <w:r>
        <w:t>- [Generate further local hiring — e.g., "enable us to hire 4–5 additional Singaporeans into the team within the next 12 months"]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7. CLOSING</w:t>
      </w:r>
    </w:p>
    <w:p/>
    <w:p>
      <w:r>
        <w:t>We respectfully request your favourable consideration of this application. Should you require any further information or documentation, please contact the undersigned.</w:t>
      </w:r>
    </w:p>
    <w:p/>
    <w:p>
      <w:r>
        <w:t>Yours faithfully,</w:t>
      </w:r>
    </w:p>
    <w:p/>
    <w:p/>
    <w:p>
      <w:r>
        <w:t>_______________________________</w:t>
      </w:r>
    </w:p>
    <w:p>
      <w:r>
        <w:t>[Director / HR Lead Name]</w:t>
      </w:r>
    </w:p>
    <w:p>
      <w:r>
        <w:t>[Title]</w:t>
      </w:r>
    </w:p>
    <w:p>
      <w:r>
        <w:t>[COMPANY NAME] PTE. LTD.</w:t>
      </w:r>
    </w:p>
    <w:p>
      <w:r>
        <w:t>Email: [email]</w:t>
      </w:r>
    </w:p>
    <w:p>
      <w:r>
        <w:t>Phone: [phone]</w:t>
      </w:r>
    </w:p>
    <w:p/>
    <w:p/>
    <w:p>
      <w:r>
        <w:rPr>
          <w:color w:val="6B7280"/>
          <w:sz w:val="19"/>
        </w:rPr>
        <w:t>USAGE NOTES:</w:t>
      </w:r>
    </w:p>
    <w:p>
      <w:r>
        <w:rPr>
          <w:color w:val="6B7280"/>
          <w:sz w:val="19"/>
        </w:rPr>
        <w:t>- Print on company letterhead. Reference UEN, registered address, and incorporation date.</w:t>
      </w:r>
    </w:p>
    <w:p>
      <w:r>
        <w:rPr>
          <w:color w:val="6B7280"/>
          <w:sz w:val="19"/>
        </w:rPr>
        <w:t>- Be concrete on local hiring efforts: dates, headcount, MyCareersFuture posting evidence.</w:t>
      </w:r>
    </w:p>
    <w:p>
      <w:r>
        <w:rPr>
          <w:color w:val="6B7280"/>
          <w:sz w:val="19"/>
        </w:rPr>
        <w:t>- Be specific on the candidate's unique value — vague claims hurt the application.</w:t>
      </w:r>
    </w:p>
    <w:p>
      <w:r>
        <w:rPr>
          <w:color w:val="6B7280"/>
          <w:sz w:val="19"/>
        </w:rPr>
        <w:t>- For senior or specialised roles, include the candidate's CV, qualifications, and any letters of recommendation.</w:t>
      </w:r>
    </w:p>
    <w:p>
      <w:r>
        <w:rPr>
          <w:color w:val="6B7280"/>
          <w:sz w:val="19"/>
        </w:rPr>
        <w:t>- COMPASS minimum is 40 points; aim for 60+ to give the application headroom.</w:t>
      </w:r>
    </w:p>
    <w:p>
      <w:r>
        <w:rPr>
          <w:color w:val="6B7280"/>
          <w:sz w:val="19"/>
        </w:rPr>
        <w:t>- Tech.Pass and ONE Pass are separate schemes with different criteria — adapt accordingly.</w:t>
      </w:r>
    </w:p>
    <w:p/>
    <w:p>
      <w:r>
        <w:rPr>
          <w:color w:val="6B7280"/>
          <w:sz w:val="19"/>
        </w:rPr>
        <w:t>Template provided by Karman Corporate Services (https://karman.com.sg)</w:t>
      </w:r>
    </w:p>
    <w:p>
      <w:r>
        <w:rPr>
          <w:color w:val="6B7280"/>
          <w:sz w:val="19"/>
        </w:rPr>
        <w:t>This template is provided as-is for general guidance and does not constitute legal advice.</w:t>
      </w:r>
    </w:p>
    <w:p/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